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猛龙过江  涨停操盘公式强化训练教程</w:t>
      </w:r>
    </w:p>
    <w:p>
      <w:r>
        <w:rPr>
          <w:rFonts w:ascii="宋体" w:hAnsi="宋体" w:eastAsia="宋体"/>
          <w:sz w:val="24"/>
        </w:rPr>
        <w:t>王继洲著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猛龙过江  涨停操盘公式强化训练教程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本书出售、求购地址：https://www.jiaokey.com/book/detail/13513324.html</w:t>
      </w:r>
    </w:p>
    <w:p>
      <w:r>
        <w:t>更多相关图书推荐：https://www.jiaokey.com</w:t>
      </w:r>
    </w:p>
    <w:p>
      <w:r>
        <w:t>王继洲著 其他作品：https://www.jiaokey.com/tag/王继洲著.html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关键词搜索：https://www.jiaokey.com/tag/猛龙过江  涨停操盘公式强化训练教程.html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