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珩城纵横</w:t>
      </w:r>
    </w:p>
    <w:p>
      <w:r>
        <w:rPr>
          <w:rFonts w:ascii="宋体" w:hAnsi="宋体" w:eastAsia="宋体"/>
          <w:sz w:val="24"/>
        </w:rPr>
        <w:t>李云生著；明溪县文学艺术联合会编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珩城纵横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李云生著；明溪县文学艺术联合会编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明溪县彩色印刷有限公司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本书出售、求购地址：https://www.jiaokey.com/book/detail/13513265.html</w:t>
      </w:r>
    </w:p>
    <w:p>
      <w:r>
        <w:t>更多相关图书推荐：https://www.jiaokey.com</w:t>
      </w:r>
    </w:p>
    <w:p>
      <w:r>
        <w:t>李云生著；明溪县文学艺术联合会编 其他作品：https://www.jiaokey.com/tag/李云生著；明溪县文学艺术联合会编.html</w:t>
      </w:r>
    </w:p>
    <w:p>
      <w:r>
        <w:t>明溪县彩色印刷有限公司 出版图书：https://www.jiaokey.com/tag/明溪县彩色印刷有限公司.html</w:t>
      </w:r>
    </w:p>
    <w:p>
      <w:r>
        <w:t>关键词搜索：https://www.jiaokey.com/tag/珩城纵横.html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