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透过女性视角  戏剧传统语境中的弗戈尔戏剧研究  英文版</w:t>
      </w:r>
    </w:p>
    <w:p>
      <w:r>
        <w:rPr>
          <w:rFonts w:ascii="宋体" w:hAnsi="宋体" w:eastAsia="宋体"/>
          <w:sz w:val="24"/>
        </w:rPr>
        <w:t>徐真华丛书主编；金李俪著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透过女性视角  戏剧传统语境中的弗戈尔戏剧研究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徐真华丛书主编；金李俪著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本书出售、求购地址：https://www.jiaokey.com/book/detail/13513230.html</w:t>
      </w:r>
    </w:p>
    <w:p>
      <w:r>
        <w:t>更多相关图书推荐：https://www.jiaokey.com</w:t>
      </w:r>
    </w:p>
    <w:p>
      <w:r>
        <w:t>徐真华丛书主编；金李俪著 其他作品：https://www.jiaokey.com/tag/徐真华丛书主编；金李俪著.html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关键词搜索：https://www.jiaokey.com/tag/透过女性视角  戏剧传统语境中的弗戈尔戏剧研究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