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韩国语语法解惑与词义辨析</w:t>
      </w:r>
    </w:p>
    <w:p>
      <w:r>
        <w:rPr>
          <w:rFonts w:ascii="宋体" w:hAnsi="宋体" w:eastAsia="宋体"/>
          <w:sz w:val="24"/>
        </w:rPr>
        <w:t>林从纲，（韩），金三坤等编著；马丽，安宁，孟丽等参编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韩国语语法解惑与词义辨析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林从纲，（韩），金三坤等编著；马丽，安宁，孟丽等参编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本书出售、求购地址：https://www.jiaokey.com/book/detail/13513225.html</w:t>
      </w:r>
    </w:p>
    <w:p>
      <w:r>
        <w:t>更多相关图书推荐：https://www.jiaokey.com</w:t>
      </w:r>
    </w:p>
    <w:p>
      <w:r>
        <w:t>林从纲，（韩），金三坤等编著；马丽，安宁，孟丽等参编 其他作品：https://www.jiaokey.com/tag/林从纲，（韩），金三坤等编著；马丽，安宁，孟丽等参编.html</w:t>
      </w:r>
    </w:p>
    <w:p>
      <w:r>
        <w:t>北京大学出版社 出版图书：https://www.jiaokey.com/tag/北京大学出版社.html</w:t>
      </w:r>
    </w:p>
    <w:p>
      <w:r>
        <w:t>关键词搜索：https://www.jiaokey.com/tag/韩国语语法解惑与词义辨析.html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