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书名：2014年全国计算机等级考试考眼分析与样卷解析  二级公共基础知识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总页数：96</w:t>
      </w:r>
    </w:p>
    <w:p>
      <w:r>
        <w:t>更多请访问教客网: www.jiaokey.com</w:t>
      </w:r>
    </w:p>
    <w:p>
      <w:r>
        <w:t>2014年全国计算机等级考试考眼分析与样卷解析  二级公共基础知识 评论地址：https://www.jiaokey.com/book/detail/13513224.html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