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书名：福州坊巷志  林家溱文史丛稿</w:t>
      </w:r>
    </w:p>
    <w:p>
      <w:r>
        <w:t>作者：林家溱著</w:t>
      </w:r>
    </w:p>
    <w:p>
      <w:r>
        <w:t>出版社：福州:福建美术出版社,2013.08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福州坊巷志  林家溱文史丛稿 评论地址：https://www.jiaokey.com/book/detail/13513168.html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