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学电脑的捷径：表形码和电脑操作</w:t>
      </w:r>
    </w:p>
    <w:p>
      <w:r>
        <w:rPr>
          <w:rFonts w:ascii="宋体" w:hAnsi="宋体" w:eastAsia="宋体"/>
          <w:sz w:val="24"/>
        </w:rPr>
        <w:t>陈爱文x1d陈朱鹤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学电脑的捷径：表形码和电脑操作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陈爱文x1d陈朱鹤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本书出售、求购地址：https://www.jiaokey.com/book/detail/13513157.html</w:t>
      </w:r>
    </w:p>
    <w:p>
      <w:r>
        <w:t>更多相关图书推荐：https://www.jiaokey.com</w:t>
      </w:r>
    </w:p>
    <w:p>
      <w:r>
        <w:t>陈爱文x1d陈朱鹤 其他作品：https://www.jiaokey.com/tag/陈爱文x1d陈朱鹤.html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关键词搜索：https://www.jiaokey.com/tag/学电脑的捷径：表形码和电脑操作.html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