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相约回忆里:沈祖牟张瑞美百年诞辰纪念</w:t>
      </w:r>
    </w:p>
    <w:p>
      <w:r>
        <w:rPr>
          <w:rFonts w:ascii="宋体" w:hAnsi="宋体" w:eastAsia="宋体"/>
          <w:sz w:val="24"/>
        </w:rPr>
        <w:t>沈孟璎，沈亚璎，沈叔都，沈季璎，沈丹昆编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相约回忆里:沈祖牟张瑞美百年诞辰纪念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沈孟璎，沈亚璎，沈叔都，沈季璎，沈丹昆编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本书出售、求购地址：https://www.jiaokey.com/book/detail/13513136.html</w:t>
      </w:r>
    </w:p>
    <w:p>
      <w:r>
        <w:t>更多相关图书推荐：https://www.jiaokey.com</w:t>
      </w:r>
    </w:p>
    <w:p>
      <w:r>
        <w:t>沈孟璎，沈亚璎，沈叔都，沈季璎，沈丹昆编 其他作品：https://www.jiaokey.com/tag/沈孟璎，沈亚璎，沈叔都，沈季璎，沈丹昆编.html</w:t>
      </w:r>
    </w:p>
    <w:p>
      <w:r>
        <w:t>关键词搜索：https://www.jiaokey.com/tag/相约回忆里:沈祖牟张瑞美百年诞辰纪念.html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