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翰墨映杰史:国家领导人及各界知名人士在生活报题词集</w:t>
      </w:r>
    </w:p>
    <w:p>
      <w:r>
        <w:rPr>
          <w:rFonts w:ascii="宋体" w:hAnsi="宋体" w:eastAsia="宋体"/>
          <w:sz w:val="24"/>
        </w:rPr>
        <w:t>梁俊祥，黄昆章，《印尼&lt;生活报&gt;纪念丛书》编委会编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翰墨映杰史:国家领导人及各界知名人士在生活报题词集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梁俊祥，黄昆章，《印尼&lt;生活报&gt;纪念丛书》编委会编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本书出售、求购地址：https://www.jiaokey.com/book/detail/13513118.html</w:t>
      </w:r>
    </w:p>
    <w:p>
      <w:r>
        <w:t>更多相关图书推荐：https://www.jiaokey.com</w:t>
      </w:r>
    </w:p>
    <w:p>
      <w:r>
        <w:t>梁俊祥，黄昆章，《印尼&lt;生活报&gt;纪念丛书》编委会编 其他作品：https://www.jiaokey.com/tag/梁俊祥，黄昆章，《印尼&lt;生活报&gt;纪念丛书》编委会编.html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关键词搜索：https://www.jiaokey.com/tag/翰墨映杰史:国家领导人及各界知名人士在生活报题词集.html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