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动漫达人修炼术  肢体语言描绘教学</w:t>
      </w:r>
    </w:p>
    <w:p>
      <w:r>
        <w:rPr>
          <w:rFonts w:ascii="宋体" w:hAnsi="宋体" w:eastAsia="宋体"/>
          <w:sz w:val="24"/>
        </w:rPr>
        <w:t>乐画工房，极乐鸟著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动漫达人修炼术  肢体语言描绘教学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乐画工房，极乐鸟著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本书出售、求购地址：https://www.jiaokey.com/book/detail/13513114.html</w:t>
      </w:r>
    </w:p>
    <w:p>
      <w:r>
        <w:t>更多相关图书推荐：https://www.jiaokey.com</w:t>
      </w:r>
    </w:p>
    <w:p>
      <w:r>
        <w:t>乐画工房，极乐鸟著 其他作品：https://www.jiaokey.com/tag/乐画工房，极乐鸟著.html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关键词搜索：https://www.jiaokey.com/tag/动漫达人修炼术  肢体语言描绘教学.html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