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观看的实践  给所有影像世代的视觉文化导论  全新彩色版</w:t>
      </w:r>
    </w:p>
    <w:p>
      <w:r>
        <w:rPr>
          <w:rFonts w:ascii="宋体" w:hAnsi="宋体" w:eastAsia="宋体"/>
          <w:sz w:val="24"/>
        </w:rPr>
        <w:t>玛莉塔·史特肯，莉莎·卡莱特著；陈品秀，吴莉君译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观看的实践  给所有影像世代的视觉文化导论  全新彩色版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玛莉塔·史特肯，莉莎·卡莱特著；陈品秀，吴莉君译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本书出售、求购地址：https://www.jiaokey.com/book/detail/13513083.html</w:t>
      </w:r>
    </w:p>
    <w:p>
      <w:r>
        <w:t>更多相关图书推荐：https://www.jiaokey.com</w:t>
      </w:r>
    </w:p>
    <w:p>
      <w:r>
        <w:t>玛莉塔·史特肯，莉莎·卡莱特著；陈品秀，吴莉君译 其他作品：https://www.jiaokey.com/tag/玛莉塔·史特肯，莉莎·卡莱特著；陈品秀，吴莉君译.html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关键词搜索：https://www.jiaokey.com/tag/观看的实践  给所有影像世代的视觉文化导论  全新彩色版.html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