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骨骼肌肉放射线学  经典百例快速上手</w:t>
      </w:r>
    </w:p>
    <w:p>
      <w:r>
        <w:rPr>
          <w:rFonts w:ascii="宋体" w:hAnsi="宋体" w:eastAsia="宋体"/>
          <w:sz w:val="24"/>
        </w:rPr>
        <w:t>Glenn M.Garcia原著；彭国洲译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骨骼肌肉放射线学  经典百例快速上手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M.Garcia原著；彭国洲译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本书出售、求购地址：https://www.jiaokey.com/book/detail/13513081.html</w:t>
      </w:r>
    </w:p>
    <w:p>
      <w:r>
        <w:t>更多相关图书推荐：https://www.jiaokey.com</w:t>
      </w:r>
    </w:p>
    <w:p>
      <w:r>
        <w:t>Glenn M.Garcia原著；彭国洲译 其他作品：https://www.jiaokey.com/tag/Glenn M.Garcia原著；彭国洲译.html</w:t>
      </w:r>
    </w:p>
    <w:p>
      <w:r>
        <w:t>合记图书出版社 出版图书：https://www.jiaokey.com/tag/合记图书出版社.html</w:t>
      </w:r>
    </w:p>
    <w:p>
      <w:r>
        <w:t>关键词搜索：https://www.jiaokey.com/tag/骨骼肌肉放射线学  经典百例快速上手.html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