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If? 2  史上25起重要事件的另一种可能</w:t>
      </w:r>
    </w:p>
    <w:p>
      <w:r>
        <w:rPr>
          <w:rFonts w:ascii="宋体" w:hAnsi="宋体" w:eastAsia="宋体"/>
          <w:sz w:val="24"/>
        </w:rPr>
        <w:t>罗伯·考利编；黄煜文译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If? 2  史上25起重要事件的另一种可能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罗伯·考利编；黄煜文译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本书出售、求购地址：https://www.jiaokey.com/book/detail/13513075.html</w:t>
      </w:r>
    </w:p>
    <w:p>
      <w:r>
        <w:t>更多相关图书推荐：https://www.jiaokey.com</w:t>
      </w:r>
    </w:p>
    <w:p>
      <w:r>
        <w:t>罗伯·考利编；黄煜文译 其他作品：https://www.jiaokey.com/tag/罗伯·考利编；黄煜文译.html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关键词搜索：https://www.jiaokey.com/tag/What If? 2  史上25起重要事件的另一种可能.html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