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微怀孕  超简单的孕期生活说明书</w:t>
      </w:r>
    </w:p>
    <w:p>
      <w:r>
        <w:rPr>
          <w:rFonts w:ascii="宋体" w:hAnsi="宋体" w:eastAsia="宋体"/>
          <w:sz w:val="24"/>
        </w:rPr>
        <w:t>（美）萨拉·乔丹，（美）大卫·阿夫伯格著；（美）保罗·克普尔，（美）斯科蒂·赖夫斯奈德绘；刘娜译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微怀孕  超简单的孕期生活说明书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（美）萨拉·乔丹，（美）大卫·阿夫伯格著；（美）保罗·克普尔，（美）斯科蒂·赖夫斯奈德绘；刘娜译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本书出售、求购地址：https://www.jiaokey.com/book/detail/13513052.html</w:t>
      </w:r>
    </w:p>
    <w:p>
      <w:r>
        <w:t>更多相关图书推荐：https://www.jiaokey.com</w:t>
      </w:r>
    </w:p>
    <w:p>
      <w:r>
        <w:t>（美）萨拉·乔丹，（美）大卫·阿夫伯格著；（美）保罗·克普尔，（美）斯科蒂·赖夫斯奈德绘；刘娜译 其他作品：https://www.jiaokey.com/tag/（美）萨拉·乔丹，（美）大卫·阿夫伯格著；（美）保罗·克普尔，（美）斯科蒂·赖夫斯奈德绘；刘娜译.html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关键词搜索：https://www.jiaokey.com/tag/微怀孕  超简单的孕期生活说明书.html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