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梦露的雀斑  你不知道的西方美容史</w:t>
      </w:r>
    </w:p>
    <w:p>
      <w:r>
        <w:rPr>
          <w:rFonts w:ascii="宋体" w:hAnsi="宋体" w:eastAsia="宋体"/>
          <w:sz w:val="24"/>
        </w:rPr>
        <w:t>（法）安娜·德·玛尔纳克著；南溪译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梦露的雀斑  你不知道的西方美容史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（法）安娜·德·玛尔纳克著；南溪译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本书出售、求购地址：https://www.jiaokey.com/book/detail/13513024.html</w:t>
      </w:r>
    </w:p>
    <w:p>
      <w:r>
        <w:t>更多相关图书推荐：https://www.jiaokey.com</w:t>
      </w:r>
    </w:p>
    <w:p>
      <w:r>
        <w:t>（法）安娜·德·玛尔纳克著；南溪译 其他作品：https://www.jiaokey.com/tag/（法）安娜·德·玛尔纳克著；南溪译.html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关键词搜索：https://www.jiaokey.com/tag/梦露的雀斑  你不知道的西方美容史.html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