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吊顶 灯具及开关布置 家具设计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吊顶 灯具及开关布置 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本书出售、求购地址：https://www.jiaokey.com/book/detail/13513013.html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关键词搜索：https://www.jiaokey.com/tag/吊顶 灯具及开关布置 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