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书名：输血检验技术</w:t>
      </w:r>
    </w:p>
    <w:p>
      <w:r>
        <w:t>作者：褚静英，陆玉霞主编；王雪明，吴卫元，陆玉霞等编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输血检验技术 评论地址：https://www.jiaokey.com/book/detail/13513006.html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