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书名：常见光镜病理诊断要点荟萃</w:t>
      </w:r>
    </w:p>
    <w:p>
      <w:r>
        <w:t>作者：韩永安编著；齐淑敏助理</w:t>
      </w:r>
    </w:p>
    <w:p>
      <w:r>
        <w:t>出版社：西安：西安交通大学出版社</w:t>
      </w:r>
    </w:p>
    <w:p>
      <w:r>
        <w:t>出版日期：2013.12</w:t>
      </w:r>
    </w:p>
    <w:p>
      <w:r>
        <w:t>总页数：245</w:t>
      </w:r>
    </w:p>
    <w:p>
      <w:r>
        <w:t>更多请访问教客网: www.jiaokey.com</w:t>
      </w:r>
    </w:p>
    <w:p>
      <w:r>
        <w:t>常见光镜病理诊断要点荟萃 评论地址：https://www.jiaokey.com/book/detail/13513003.html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