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书名：美国国家地理终极恐龙百科  超级版</w:t>
      </w:r>
    </w:p>
    <w:p>
      <w:r>
        <w:t>作者：（美）赛莱姆著</w:t>
      </w:r>
    </w:p>
    <w:p>
      <w:r>
        <w:t>出版社：北京:海豚出版社,2013.10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美国国家地理终极恐龙百科  超级版 评论地址：https://www.jiaokey.com/book/detail/13512981.html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