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书名：建筑与空间环境速写</w:t>
      </w:r>
    </w:p>
    <w:p>
      <w:r>
        <w:t>作者：牟蔚蔚著</w:t>
      </w:r>
    </w:p>
    <w:p>
      <w:r>
        <w:t>出版社：天津：天津大学出版社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建筑与空间环境速写 评论地址：https://www.jiaokey.com/book/detail/13512980.html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