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公司法适用疑难问题通览  法律原理观点实例及依据</w:t>
      </w:r>
    </w:p>
    <w:p>
      <w:r>
        <w:rPr>
          <w:rFonts w:ascii="宋体" w:hAnsi="宋体" w:eastAsia="宋体"/>
          <w:sz w:val="24"/>
        </w:rPr>
        <w:t>吕红兵，尹秀超，李继泉，吴春岐编著；王利明总主编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公司法适用疑难问题通览  法律原理观点实例及依据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吕红兵，尹秀超，李继泉，吴春岐编著；王利明总主编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本书出售、求购地址：https://www.jiaokey.com/book/detail/13512969.html</w:t>
      </w:r>
    </w:p>
    <w:p>
      <w:r>
        <w:t>更多相关图书推荐：https://www.jiaokey.com</w:t>
      </w:r>
    </w:p>
    <w:p>
      <w:r>
        <w:t>吕红兵，尹秀超，李继泉，吴春岐编著；王利明总主编 其他作品：https://www.jiaokey.com/tag/吕红兵，尹秀超，李继泉，吴春岐编著；王利明总主编.html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关键词搜索：https://www.jiaokey.com/tag/公司法适用疑难问题通览  法律原理观点实例及依据.html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