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揭秘第三帝国</w:t>
      </w:r>
    </w:p>
    <w:p>
      <w:r>
        <w:rPr>
          <w:rFonts w:ascii="宋体" w:hAnsi="宋体" w:eastAsia="宋体"/>
          <w:sz w:val="24"/>
        </w:rPr>
        <w:t>（英）理查德·J.埃文斯（RichardJ.Evans）著；蒋莉华，王彦兴译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揭秘第三帝国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（英）理查德·J.埃文斯（RichardJ.Evans）著；蒋莉华，王彦兴译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本书出售、求购地址：https://www.jiaokey.com/book/detail/13512957.html</w:t>
      </w:r>
    </w:p>
    <w:p>
      <w:r>
        <w:t>更多相关图书推荐：https://www.jiaokey.com</w:t>
      </w:r>
    </w:p>
    <w:p>
      <w:r>
        <w:t>（英）理查德·J.埃文斯（RichardJ.Evans）著；蒋莉华，王彦兴译 其他作品：https://www.jiaokey.com/tag/（英）理查德·J.埃文斯（RichardJ.Evans）著；蒋莉华，王彦兴译.html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关键词搜索：https://www.jiaokey.com/tag/揭秘第三帝国.html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