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2013年全国天线年会论文集  上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2013年全国天线年会论文集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本书出售、求购地址：https://www.jiaokey.com/book/detail/13512955.html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关键词搜索：https://www.jiaokey.com/tag/2013年全国天线年会论文集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