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书名：产业结构转型  从制造经济到服务经济</w:t>
      </w:r>
    </w:p>
    <w:p>
      <w:r>
        <w:t>作者：胡晓鹏，朱瑞博著；潘世伟主编</w:t>
      </w:r>
    </w:p>
    <w:p>
      <w:r>
        <w:t>出版社：上海：上海人民出版社</w:t>
      </w:r>
    </w:p>
    <w:p>
      <w:r>
        <w:t>出版日期：2013.09</w:t>
      </w:r>
    </w:p>
    <w:p>
      <w:r>
        <w:t>总页数：208</w:t>
      </w:r>
    </w:p>
    <w:p>
      <w:r>
        <w:t>更多请访问教客网: www.jiaokey.com</w:t>
      </w:r>
    </w:p>
    <w:p>
      <w:r>
        <w:t>产业结构转型  从制造经济到服务经济 评论地址：https://www.jiaokey.com/book/detail/13512949.html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