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书名：贵州盆景常用植物图谱</w:t>
      </w:r>
    </w:p>
    <w:p>
      <w:r>
        <w:t>作者：熊芳主编；杨成华执行主编；杜仲君，黄晓欣，姬保山等副主编；贵阳芳园园林艺术有限公司编写</w:t>
      </w:r>
    </w:p>
    <w:p>
      <w:r>
        <w:t>出版社：贵阳：贵州科技出版社</w:t>
      </w:r>
    </w:p>
    <w:p>
      <w:r>
        <w:t>出版日期：2013.05</w:t>
      </w:r>
    </w:p>
    <w:p>
      <w:r>
        <w:t>总页数：316</w:t>
      </w:r>
    </w:p>
    <w:p>
      <w:r>
        <w:t>更多请访问教客网: www.jiaokey.com</w:t>
      </w:r>
    </w:p>
    <w:p>
      <w:r>
        <w:t>贵州盆景常用植物图谱 评论地址：https://www.jiaokey.com/book/detail/13512925.html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