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杨翼骧先生中国史学史手稿存真  下</w:t>
      </w:r>
    </w:p>
    <w:p>
      <w:r>
        <w:rPr>
          <w:rFonts w:ascii="宋体" w:hAnsi="宋体" w:eastAsia="宋体"/>
          <w:sz w:val="24"/>
        </w:rPr>
        <w:t>杨翼骧著；乔治忠，杨柳整理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杨翼骧先生中国史学史手稿存真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杨翼骧著；乔治忠，杨柳整理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本书出售、求购地址：https://www.jiaokey.com/book/detail/13512915.html</w:t>
      </w:r>
    </w:p>
    <w:p>
      <w:r>
        <w:t>更多相关图书推荐：https://www.jiaokey.com</w:t>
      </w:r>
    </w:p>
    <w:p>
      <w:r>
        <w:t>杨翼骧著；乔治忠，杨柳整理 其他作品：https://www.jiaokey.com/tag/杨翼骧著；乔治忠，杨柳整理.html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关键词搜索：https://www.jiaokey.com/tag/杨翼骧先生中国史学史手稿存真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