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书名：中国民俗文化丛书  丧葬卷  汉英对照</w:t>
      </w:r>
    </w:p>
    <w:p>
      <w:r>
        <w:t>作者：董强编著；陈茹译</w:t>
      </w:r>
    </w:p>
    <w:p>
      <w:r>
        <w:t>出版社：合肥：安徽人民出版社</w:t>
      </w:r>
    </w:p>
    <w:p>
      <w:r>
        <w:t>出版日期：2013.10</w:t>
      </w:r>
    </w:p>
    <w:p>
      <w:r>
        <w:t>总页数：138</w:t>
      </w:r>
    </w:p>
    <w:p>
      <w:r>
        <w:t>更多请访问教客网: www.jiaokey.com</w:t>
      </w:r>
    </w:p>
    <w:p>
      <w:r>
        <w:t>中国民俗文化丛书  丧葬卷  汉英对照 评论地址：https://www.jiaokey.com/book/detail/13512908.html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