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金融法治前沿  2012年卷  创新与转型中的金融市场规制</w:t>
      </w:r>
    </w:p>
    <w:p>
      <w:r>
        <w:rPr>
          <w:rFonts w:ascii="宋体" w:hAnsi="宋体" w:eastAsia="宋体"/>
          <w:sz w:val="24"/>
        </w:rPr>
        <w:t>应勇主编；宋晓明，孙佑海，盛勇强副主编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金融法治前沿  2012年卷  创新与转型中的金融市场规制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应勇主编；宋晓明，孙佑海，盛勇强副主编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本书出售、求购地址：https://www.jiaokey.com/book/detail/13512869.html</w:t>
      </w:r>
    </w:p>
    <w:p>
      <w:r>
        <w:t>更多相关图书推荐：https://www.jiaokey.com</w:t>
      </w:r>
    </w:p>
    <w:p>
      <w:r>
        <w:t>应勇主编；宋晓明，孙佑海，盛勇强副主编 其他作品：https://www.jiaokey.com/tag/应勇主编；宋晓明，孙佑海，盛勇强副主编.html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关键词搜索：https://www.jiaokey.com/tag/金融法治前沿  2012年卷  创新与转型中的金融市场规制.html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