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湖北读本</w:t>
      </w:r>
    </w:p>
    <w:p>
      <w:r>
        <w:rPr>
          <w:rFonts w:ascii="宋体" w:hAnsi="宋体" w:eastAsia="宋体"/>
          <w:sz w:val="24"/>
        </w:rPr>
        <w:t>尹汉宁主编；刘玉堂，张硕执行主编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尹汉宁主编；刘玉堂，张硕执行主编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湖北人民出版社；九通电子音像出版社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本书出售、求购地址：https://www.jiaokey.com/book/detail/13512867.html</w:t>
      </w:r>
    </w:p>
    <w:p>
      <w:r>
        <w:t>更多相关图书推荐：https://www.jiaokey.com</w:t>
      </w:r>
    </w:p>
    <w:p>
      <w:r>
        <w:t>尹汉宁主编；刘玉堂，张硕执行主编 其他作品：https://www.jiaokey.com/tag/尹汉宁主编；刘玉堂，张硕执行主编.html</w:t>
      </w:r>
    </w:p>
    <w:p>
      <w:r>
        <w:t>湖北人民出版社；九通电子音像出版社 出版图书：https://www.jiaokey.com/tag/湖北人民出版社；九通电子音像出版社.html</w:t>
      </w:r>
    </w:p>
    <w:p>
      <w:r>
        <w:t>关键词搜索：https://www.jiaokey.com/tag/湖北读本.html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