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见证经济追赶大时代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见证经济追赶大时代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本书出售、求购地址：https://www.jiaokey.com/book/detail/13512832.html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关键词搜索：https://www.jiaokey.com/tag/见证经济追赶大时代.html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