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最高人民法院、最高人民检察院、公安部、司法部性侵害未成年人犯罪司法政策案例指导与理解适用</w:t>
      </w:r>
    </w:p>
    <w:p>
      <w:r>
        <w:rPr>
          <w:rFonts w:ascii="宋体" w:hAnsi="宋体" w:eastAsia="宋体"/>
          <w:sz w:val="24"/>
        </w:rPr>
        <w:t>黄尔梅主编；周峰，薛淑兰执行主编；最高人民法院刑事审判第一庭编著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最高人民法院、最高人民检察院、公安部、司法部性侵害未成年人犯罪司法政策案例指导与理解适用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黄尔梅主编；周峰，薛淑兰执行主编；最高人民法院刑事审判第一庭编著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本书出售、求购地址：https://www.jiaokey.com/book/detail/13512807.html</w:t>
      </w:r>
    </w:p>
    <w:p>
      <w:r>
        <w:t>更多相关图书推荐：https://www.jiaokey.com</w:t>
      </w:r>
    </w:p>
    <w:p>
      <w:r>
        <w:t>黄尔梅主编；周峰，薛淑兰执行主编；最高人民法院刑事审判第一庭编著 其他作品：https://www.jiaokey.com/tag/黄尔梅主编；周峰，薛淑兰执行主编；最高人民法院刑事审判第一庭编著.html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关键词搜索：https://www.jiaokey.com/tag/最高人民法院、最高人民检察院、公安部、司法部性侵害未成年人犯罪司法政策案例指导与理解适用.html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