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中国人力资源服务业白皮书  2013</w:t>
      </w:r>
    </w:p>
    <w:p>
      <w:r>
        <w:rPr>
          <w:rFonts w:ascii="宋体" w:hAnsi="宋体" w:eastAsia="宋体"/>
          <w:sz w:val="24"/>
        </w:rPr>
        <w:t>萧鸣政，郭丽娟，李栋主编；葛平，龚祥和，王周谊副主编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中国人力资源服务业白皮书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萧鸣政，郭丽娟，李栋主编；葛平，龚祥和，王周谊副主编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本书出售、求购地址：https://www.jiaokey.com/book/detail/13512787.html</w:t>
      </w:r>
    </w:p>
    <w:p>
      <w:r>
        <w:t>更多相关图书推荐：https://www.jiaokey.com</w:t>
      </w:r>
    </w:p>
    <w:p>
      <w:r>
        <w:t>萧鸣政，郭丽娟，李栋主编；葛平，龚祥和，王周谊副主编 其他作品：https://www.jiaokey.com/tag/萧鸣政，郭丽娟，李栋主编；葛平，龚祥和，王周谊副主编.html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关键词搜索：https://www.jiaokey.com/tag/中国人力资源服务业白皮书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