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新三板挂牌难点与涉税业务解读</w:t>
      </w:r>
    </w:p>
    <w:p>
      <w:r>
        <w:rPr>
          <w:rFonts w:ascii="宋体" w:hAnsi="宋体" w:eastAsia="宋体"/>
          <w:sz w:val="24"/>
        </w:rPr>
        <w:t>北京致通振业税务师事务所编著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新三板挂牌难点与涉税业务解读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北京致通振业税务师事务所编著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北京:中国税务出版社,2014.04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证券市场-税收管理-研究-中国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本书出售、求购地址：https://www.jiaokey.com/book/detail/13512785.html</w:t>
      </w:r>
    </w:p>
    <w:p>
      <w:r>
        <w:t>更多相关图书推荐：https://www.jiaokey.com</w:t>
      </w:r>
    </w:p>
    <w:p>
      <w:r>
        <w:t>北京致通振业税务师事务所编著 其他作品：https://www.jiaokey.com/tag/北京致通振业税务师事务所编著.html</w:t>
      </w:r>
    </w:p>
    <w:p>
      <w:r>
        <w:t>北京:中国税务出版社,2014.04 出版图书：https://www.jiaokey.com/tag/北京:中国税务出版社,2014.04.html</w:t>
      </w:r>
    </w:p>
    <w:p>
      <w:r>
        <w:t>关键词搜索：https://www.jiaokey.com/tag/证券市场-税收管理-研究-中国.html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