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书名：中华人民共和国全国分县市人口统计资料  2012年</w:t>
      </w:r>
    </w:p>
    <w:p>
      <w:r>
        <w:t>作者：公安部治安管理局编</w:t>
      </w:r>
    </w:p>
    <w:p>
      <w:r>
        <w:t>出版社：北京:群众出版社,2014.03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中华人民共和国全国分县市人口统计资料  2012年 评论地址：https://www.jiaokey.com/book/detail/13512769.html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