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夜话交易谋略</w:t>
      </w:r>
    </w:p>
    <w:p>
      <w:r>
        <w:rPr>
          <w:rFonts w:ascii="宋体" w:hAnsi="宋体" w:eastAsia="宋体"/>
          <w:sz w:val="24"/>
        </w:rPr>
        <w:t>股峰求道著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夜话交易谋略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股峰求道著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本书出售、求购地址：https://www.jiaokey.com/book/detail/13512701.html</w:t>
      </w:r>
    </w:p>
    <w:p>
      <w:r>
        <w:t>更多相关图书推荐：https://www.jiaokey.com</w:t>
      </w:r>
    </w:p>
    <w:p>
      <w:r>
        <w:t>股峰求道著 其他作品：https://www.jiaokey.com/tag/股峰求道著.html</w:t>
      </w:r>
    </w:p>
    <w:p>
      <w:r>
        <w:t>北京:中国宇航出版社,2014.04 出版图书：https://www.jiaokey.com/tag/北京:中国宇航出版社,2014.04.html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