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书名：永明延寿大师文集</w:t>
      </w:r>
    </w:p>
    <w:p>
      <w:r>
        <w:t>作者：（五代）延寿著；于德隆点校</w:t>
      </w:r>
    </w:p>
    <w:p>
      <w:r>
        <w:t>出版社：北京:九州出版社,2014.01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永明延寿大师文集 评论地址：https://www.jiaokey.com/book/detail/13512696.html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