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流失国宝争夺战</w:t>
      </w:r>
    </w:p>
    <w:p>
      <w:r>
        <w:rPr>
          <w:rFonts w:ascii="宋体" w:hAnsi="宋体" w:eastAsia="宋体"/>
          <w:sz w:val="24"/>
        </w:rPr>
        <w:t>（美）莎朗·韦克斯曼著；王若星，朱子昊译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流失国宝争夺战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（美）莎朗·韦克斯曼著；王若星，朱子昊译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本书出售、求购地址：https://www.jiaokey.com/book/detail/13512679.html</w:t>
      </w:r>
    </w:p>
    <w:p>
      <w:r>
        <w:t>更多相关图书推荐：https://www.jiaokey.com</w:t>
      </w:r>
    </w:p>
    <w:p>
      <w:r>
        <w:t>（美）莎朗·韦克斯曼著；王若星，朱子昊译 其他作品：https://www.jiaokey.com/tag/（美）莎朗·韦克斯曼著；王若星，朱子昊译.html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关键词搜索：https://www.jiaokey.com/tag/流失国宝争夺战.html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