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书名：莎士比亚书店</w:t>
      </w:r>
    </w:p>
    <w:p>
      <w:r>
        <w:t>作者：（美国）西尔维亚·毕奇著；凯蒂译</w:t>
      </w:r>
    </w:p>
    <w:p>
      <w:r>
        <w:t>出版社：南京：译林出版社</w:t>
      </w:r>
    </w:p>
    <w:p>
      <w:r>
        <w:t>出版日期：2014.02</w:t>
      </w:r>
    </w:p>
    <w:p>
      <w:r>
        <w:t>总页数：284</w:t>
      </w:r>
    </w:p>
    <w:p>
      <w:r>
        <w:t>更多请访问教客网: www.jiaokey.com</w:t>
      </w:r>
    </w:p>
    <w:p>
      <w:r>
        <w:t>莎士比亚书店 评论地址：https://www.jiaokey.com/book/detail/13512577.html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