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随缘而喜  我的人生哲学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随缘而喜  我的人生哲学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本书出售、求购地址：https://www.jiaokey.com/book/detail/13512576.html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关键词搜索：https://www.jiaokey.com/tag/随缘而喜  我的人生哲学.html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