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终极机场、空乘服务口语一本就够  全情景词汇加强版</w:t>
      </w:r>
    </w:p>
    <w:p>
      <w:r>
        <w:rPr>
          <w:rFonts w:ascii="宋体" w:hAnsi="宋体" w:eastAsia="宋体"/>
          <w:sz w:val="24"/>
        </w:rPr>
        <w:t>成应翠，杨鹏鲲主编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终极机场、空乘服务口语一本就够  全情景词汇加强版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成应翠，杨鹏鲲主编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本书出售、求购地址：https://www.jiaokey.com/book/detail/13512509.html</w:t>
      </w:r>
    </w:p>
    <w:p>
      <w:r>
        <w:t>更多相关图书推荐：https://www.jiaokey.com</w:t>
      </w:r>
    </w:p>
    <w:p>
      <w:r>
        <w:t>成应翠，杨鹏鲲主编 其他作品：https://www.jiaokey.com/tag/成应翠，杨鹏鲲主编.html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关键词搜索：https://www.jiaokey.com/tag/终极机场、空乘服务口语一本就够  全情景词汇加强版.html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