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文本与主义  民国马克思主义经典著作翻译史  1912-1949</w:t>
      </w:r>
    </w:p>
    <w:p>
      <w:r>
        <w:rPr>
          <w:rFonts w:ascii="宋体" w:hAnsi="宋体" w:eastAsia="宋体"/>
          <w:sz w:val="24"/>
        </w:rPr>
        <w:t>邱少明著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文本与主义  民国马克思主义经典著作翻译史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本书出售、求购地址：https://www.jiaokey.com/book/detail/13512502.html</w:t>
      </w:r>
    </w:p>
    <w:p>
      <w:r>
        <w:t>更多相关图书推荐：https://www.jiaokey.com</w:t>
      </w:r>
    </w:p>
    <w:p>
      <w:r>
        <w:t>邱少明著 其他作品：https://www.jiaokey.com/tag/邱少明著.html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关键词搜索：https://www.jiaokey.com/tag/文本与主义  民国马克思主义经典著作翻译史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