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历史街区保护视角下的北京旧城土地再开发与管理研究</w:t>
      </w:r>
    </w:p>
    <w:p>
      <w:r>
        <w:rPr>
          <w:rFonts w:ascii="宋体" w:hAnsi="宋体" w:eastAsia="宋体"/>
          <w:sz w:val="24"/>
        </w:rPr>
        <w:t>张锦东著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历史街区保护视角下的北京旧城土地再开发与管理研究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本书出售、求购地址：https://www.jiaokey.com/book/detail/13512484.html</w:t>
      </w:r>
    </w:p>
    <w:p>
      <w:r>
        <w:t>更多相关图书推荐：https://www.jiaokey.com</w:t>
      </w:r>
    </w:p>
    <w:p>
      <w:r>
        <w:t>张锦东著 其他作品：https://www.jiaokey.com/tag/张锦东著.html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关键词搜索：https://www.jiaokey.com/tag/历史街区保护视角下的北京旧城土地再开发与管理研究.html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