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  支持与反对</w:t>
      </w:r>
    </w:p>
    <w:p>
      <w:r>
        <w:rPr>
          <w:rFonts w:ascii="宋体" w:hAnsi="宋体" w:eastAsia="宋体"/>
          <w:sz w:val="24"/>
        </w:rPr>
        <w:t>（美）罗伯特·L海尔布隆纳（ROBERTL.HEILBRONER）著；马林梅译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  支持与反对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（美）罗伯特·L海尔布隆纳（ROBERTL.HEILBRONER）著；马林梅译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本书出售、求购地址：https://www.jiaokey.com/book/detail/13512475.html</w:t>
      </w:r>
    </w:p>
    <w:p>
      <w:r>
        <w:t>更多相关图书推荐：https://www.jiaokey.com</w:t>
      </w:r>
    </w:p>
    <w:p>
      <w:r>
        <w:t>（美）罗伯特·L海尔布隆纳（ROBERTL.HEILBRONER）著；马林梅译 其他作品：https://www.jiaokey.com/tag/（美）罗伯特·L海尔布隆纳（ROBERTL.HEILBRONER）著；马林梅译.html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关键词搜索：https://www.jiaokey.com/tag/马克思主义  支持与反对.html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