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陕甘宁边区的人民检察制度</w:t>
      </w:r>
    </w:p>
    <w:p>
      <w:r>
        <w:rPr>
          <w:rFonts w:ascii="宋体" w:hAnsi="宋体" w:eastAsia="宋体"/>
          <w:sz w:val="24"/>
        </w:rPr>
        <w:t>巩富文主编；汪世荣，梁晓淮副主编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陕甘宁边区的人民检察制度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巩富文主编；汪世荣，梁晓淮副主编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本书出售、求购地址：https://www.jiaokey.com/book/detail/13512474.html</w:t>
      </w:r>
    </w:p>
    <w:p>
      <w:r>
        <w:t>更多相关图书推荐：https://www.jiaokey.com</w:t>
      </w:r>
    </w:p>
    <w:p>
      <w:r>
        <w:t>巩富文主编；汪世荣，梁晓淮副主编 其他作品：https://www.jiaokey.com/tag/巩富文主编；汪世荣，梁晓淮副主编.html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关键词搜索：https://www.jiaokey.com/tag/陕甘宁边区的人民检察制度.html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