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创新、产业动态与结构变迁  熊彼特思潮</w:t>
      </w:r>
    </w:p>
    <w:p>
      <w:r>
        <w:rPr>
          <w:rFonts w:ascii="宋体" w:hAnsi="宋体" w:eastAsia="宋体"/>
          <w:sz w:val="24"/>
        </w:rPr>
        <w:t>（德）坎特纳，（德）马勒巴著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创新、产业动态与结构变迁  熊彼特思潮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（德）坎特纳，（德）马勒巴著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本书出售、求购地址：https://www.jiaokey.com/book/detail/13512464.html</w:t>
      </w:r>
    </w:p>
    <w:p>
      <w:r>
        <w:t>更多相关图书推荐：https://www.jiaokey.com</w:t>
      </w:r>
    </w:p>
    <w:p>
      <w:r>
        <w:t>（德）坎特纳，（德）马勒巴著 其他作品：https://www.jiaokey.com/tag/（德）坎特纳，（德）马勒巴著.html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关键词搜索：https://www.jiaokey.com/tag/创新、产业动态与结构变迁  熊彼特思潮.html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