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书名：企业法律风险管理导论</w:t>
      </w:r>
    </w:p>
    <w:p>
      <w:r>
        <w:t>作者：高志宏，党存红著</w:t>
      </w:r>
    </w:p>
    <w:p>
      <w:r>
        <w:t>出版社：南京：东南大学出版社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企业法律风险管理导论 评论地址：https://www.jiaokey.com/book/detail/13512454.html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