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基于商务链的网上网下交易欺诈比较研究</w:t>
      </w:r>
    </w:p>
    <w:p>
      <w:r>
        <w:rPr>
          <w:rFonts w:ascii="宋体" w:hAnsi="宋体" w:eastAsia="宋体"/>
          <w:sz w:val="24"/>
        </w:rPr>
        <w:t>李琪，张维群，赵鲲鹏等著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基于商务链的网上网下交易欺诈比较研究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李琪，张维群，赵鲲鹏等著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本书出售、求购地址：https://www.jiaokey.com/book/detail/13512447.html</w:t>
      </w:r>
    </w:p>
    <w:p>
      <w:r>
        <w:t>更多相关图书推荐：https://www.jiaokey.com</w:t>
      </w:r>
    </w:p>
    <w:p>
      <w:r>
        <w:t>李琪，张维群，赵鲲鹏等著 其他作品：https://www.jiaokey.com/tag/李琪，张维群，赵鲲鹏等著.html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关键词搜索：https://www.jiaokey.com/tag/基于商务链的网上网下交易欺诈比较研究.html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