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协商民主在中国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协商民主在中国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本书出售、求购地址：https://www.jiaokey.com/book/detail/13512439.html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关键词搜索：https://www.jiaokey.com/tag/协商民主在中国.html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