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创新制胜  打破创新窘境的能力</w:t>
      </w:r>
    </w:p>
    <w:p>
      <w:r>
        <w:rPr>
          <w:rFonts w:ascii="宋体" w:hAnsi="宋体" w:eastAsia="宋体"/>
          <w:sz w:val="24"/>
        </w:rPr>
        <w:t>刘亚林编著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创新制胜  打破创新窘境的能力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本书出售、求购地址：https://www.jiaokey.com/book/detail/13512423.html</w:t>
      </w:r>
    </w:p>
    <w:p>
      <w:r>
        <w:t>更多相关图书推荐：https://www.jiaokey.com</w:t>
      </w:r>
    </w:p>
    <w:p>
      <w:r>
        <w:t>刘亚林编著 其他作品：https://www.jiaokey.com/tag/刘亚林编著.html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关键词搜索：https://www.jiaokey.com/tag/创新制胜  打破创新窘境的能力.html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