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滔滔雄辩  重庆合纵律师事务所代理辩护词精选</w:t>
      </w:r>
    </w:p>
    <w:p>
      <w:r>
        <w:rPr>
          <w:rFonts w:ascii="宋体" w:hAnsi="宋体" w:eastAsia="宋体"/>
          <w:sz w:val="24"/>
        </w:rPr>
        <w:t>鲁磊主编；肖勇，周宏，叶栋强副主编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滔滔雄辩  重庆合纵律师事务所代理辩护词精选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鲁磊主编；肖勇，周宏，叶栋强副主编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本书出售、求购地址：https://www.jiaokey.com/book/detail/13512389.html</w:t>
      </w:r>
    </w:p>
    <w:p>
      <w:r>
        <w:t>更多相关图书推荐：https://www.jiaokey.com</w:t>
      </w:r>
    </w:p>
    <w:p>
      <w:r>
        <w:t>鲁磊主编；肖勇，周宏，叶栋强副主编 其他作品：https://www.jiaokey.com/tag/鲁磊主编；肖勇，周宏，叶栋强副主编.html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关键词搜索：https://www.jiaokey.com/tag/滔滔雄辩  重庆合纵律师事务所代理辩护词精选.html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